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EFE3F" w14:textId="655E1F0F" w:rsidR="001606F4" w:rsidRPr="005D33BE" w:rsidRDefault="005D33BE" w:rsidP="005D33BE">
      <w:pPr>
        <w:pStyle w:val="Titre1"/>
        <w:jc w:val="center"/>
        <w:rPr>
          <w:lang w:val="fr-FR"/>
        </w:rPr>
      </w:pPr>
      <w:r>
        <w:rPr>
          <w:noProof/>
        </w:rPr>
        <w:drawing>
          <wp:anchor distT="0" distB="0" distL="114300" distR="114300" simplePos="0" relativeHeight="251661824" behindDoc="0" locked="0" layoutInCell="1" allowOverlap="1" wp14:anchorId="775277B6" wp14:editId="212D9EFB">
            <wp:simplePos x="0" y="0"/>
            <wp:positionH relativeFrom="column">
              <wp:posOffset>5074920</wp:posOffset>
            </wp:positionH>
            <wp:positionV relativeFrom="paragraph">
              <wp:posOffset>388620</wp:posOffset>
            </wp:positionV>
            <wp:extent cx="1005840" cy="502920"/>
            <wp:effectExtent l="0" t="0" r="3810" b="0"/>
            <wp:wrapNone/>
            <wp:docPr id="548238594" name="Image 2" descr="Info Jeunes - Mairie de la Brè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Jeunes - Mairie de la Brè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5840" cy="502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7F8140AA" wp14:editId="1B09B2A8">
            <wp:simplePos x="0" y="0"/>
            <wp:positionH relativeFrom="column">
              <wp:posOffset>-678179</wp:posOffset>
            </wp:positionH>
            <wp:positionV relativeFrom="paragraph">
              <wp:posOffset>281940</wp:posOffset>
            </wp:positionV>
            <wp:extent cx="1165860" cy="585874"/>
            <wp:effectExtent l="0" t="0" r="0" b="5080"/>
            <wp:wrapNone/>
            <wp:docPr id="1728803640" name="Image 1" descr="Mairie de la Brède - Bienvenue sur le site internet de la commune de la  Brè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rie de la Brède - Bienvenue sur le site internet de la commune de la  Brè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6664" cy="5862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sidRPr="005D33BE">
        <w:rPr>
          <w:lang w:val="fr-FR"/>
        </w:rPr>
        <w:t>Formulaire d’inscription</w:t>
      </w:r>
      <w:r w:rsidR="00000000" w:rsidRPr="005D33BE">
        <w:rPr>
          <w:lang w:val="fr-FR"/>
        </w:rPr>
        <w:br/>
        <w:t>Carte Jeune La Brède (11–25 ans)</w:t>
      </w:r>
    </w:p>
    <w:p w14:paraId="585CA568" w14:textId="77777777" w:rsidR="001606F4" w:rsidRPr="005D33BE" w:rsidRDefault="00000000" w:rsidP="005D33BE">
      <w:pPr>
        <w:jc w:val="center"/>
        <w:rPr>
          <w:sz w:val="24"/>
          <w:szCs w:val="24"/>
          <w:lang w:val="fr-FR"/>
        </w:rPr>
      </w:pPr>
      <w:r w:rsidRPr="005D33BE">
        <w:rPr>
          <w:lang w:val="fr-FR"/>
        </w:rPr>
        <w:t>La carte est strictement réservée aux jeunes domiciliés à La Brède.</w:t>
      </w:r>
      <w:r w:rsidRPr="005D33BE">
        <w:rPr>
          <w:lang w:val="fr-FR"/>
        </w:rPr>
        <w:br/>
      </w:r>
    </w:p>
    <w:p w14:paraId="75425D8C" w14:textId="77777777" w:rsidR="001606F4" w:rsidRPr="005D33BE" w:rsidRDefault="00000000">
      <w:pPr>
        <w:pStyle w:val="Titre2"/>
        <w:rPr>
          <w:sz w:val="28"/>
          <w:szCs w:val="28"/>
        </w:rPr>
      </w:pPr>
      <w:proofErr w:type="spellStart"/>
      <w:r w:rsidRPr="005D33BE">
        <w:rPr>
          <w:sz w:val="28"/>
          <w:szCs w:val="28"/>
        </w:rPr>
        <w:t>Informations</w:t>
      </w:r>
      <w:proofErr w:type="spellEnd"/>
      <w:r w:rsidRPr="005D33BE">
        <w:rPr>
          <w:sz w:val="28"/>
          <w:szCs w:val="28"/>
        </w:rPr>
        <w:t xml:space="preserve"> personnelles</w:t>
      </w:r>
    </w:p>
    <w:p w14:paraId="70A1D745" w14:textId="1018060D" w:rsidR="001606F4" w:rsidRPr="005D33BE" w:rsidRDefault="00000000">
      <w:pPr>
        <w:rPr>
          <w:sz w:val="24"/>
          <w:szCs w:val="24"/>
        </w:rPr>
      </w:pPr>
      <w:r w:rsidRPr="005D33BE">
        <w:rPr>
          <w:sz w:val="24"/>
          <w:szCs w:val="24"/>
        </w:rPr>
        <w:t>Nom : ...............................................................</w:t>
      </w:r>
      <w:r w:rsidR="005D33BE" w:rsidRPr="005D33BE">
        <w:rPr>
          <w:sz w:val="24"/>
          <w:szCs w:val="24"/>
        </w:rPr>
        <w:t xml:space="preserve">  </w:t>
      </w:r>
      <w:proofErr w:type="spellStart"/>
      <w:r w:rsidRPr="005D33BE">
        <w:rPr>
          <w:sz w:val="24"/>
          <w:szCs w:val="24"/>
        </w:rPr>
        <w:t>Prénom</w:t>
      </w:r>
      <w:proofErr w:type="spellEnd"/>
      <w:r w:rsidRPr="005D33BE">
        <w:rPr>
          <w:sz w:val="24"/>
          <w:szCs w:val="24"/>
        </w:rPr>
        <w:t xml:space="preserve"> : ...........................................................</w:t>
      </w:r>
    </w:p>
    <w:p w14:paraId="0BCC5E44" w14:textId="77777777" w:rsidR="001606F4" w:rsidRPr="005D33BE" w:rsidRDefault="00000000">
      <w:pPr>
        <w:rPr>
          <w:sz w:val="24"/>
          <w:szCs w:val="24"/>
          <w:lang w:val="fr-FR"/>
        </w:rPr>
      </w:pPr>
      <w:r w:rsidRPr="005D33BE">
        <w:rPr>
          <w:sz w:val="24"/>
          <w:szCs w:val="24"/>
          <w:lang w:val="fr-FR"/>
        </w:rPr>
        <w:t>Date de naissance : ..... / ..... / ........</w:t>
      </w:r>
    </w:p>
    <w:p w14:paraId="20C1C53F" w14:textId="4D63F4CB" w:rsidR="001606F4" w:rsidRPr="005D33BE" w:rsidRDefault="00000000">
      <w:pPr>
        <w:rPr>
          <w:sz w:val="24"/>
          <w:szCs w:val="24"/>
          <w:lang w:val="fr-FR"/>
        </w:rPr>
      </w:pPr>
      <w:r w:rsidRPr="005D33BE">
        <w:rPr>
          <w:sz w:val="24"/>
          <w:szCs w:val="24"/>
          <w:lang w:val="fr-FR"/>
        </w:rPr>
        <w:t>Adresse : ...............................................................................................................................................................................</w:t>
      </w:r>
    </w:p>
    <w:p w14:paraId="7D96BC81" w14:textId="276D7FC6" w:rsidR="001606F4" w:rsidRPr="005D33BE" w:rsidRDefault="00000000">
      <w:pPr>
        <w:rPr>
          <w:sz w:val="24"/>
          <w:szCs w:val="24"/>
          <w:lang w:val="fr-FR"/>
        </w:rPr>
      </w:pPr>
      <w:r w:rsidRPr="005D33BE">
        <w:rPr>
          <w:sz w:val="24"/>
          <w:szCs w:val="24"/>
          <w:lang w:val="fr-FR"/>
        </w:rPr>
        <w:t>Téléphone : .........................................................</w:t>
      </w:r>
      <w:r w:rsidR="005D33BE" w:rsidRPr="005D33BE">
        <w:rPr>
          <w:sz w:val="24"/>
          <w:szCs w:val="24"/>
          <w:lang w:val="fr-FR"/>
        </w:rPr>
        <w:t xml:space="preserve">   </w:t>
      </w:r>
      <w:r w:rsidRPr="005D33BE">
        <w:rPr>
          <w:sz w:val="24"/>
          <w:szCs w:val="24"/>
        </w:rPr>
        <w:t>E-mail : ................................................................</w:t>
      </w:r>
    </w:p>
    <w:p w14:paraId="1ACAA2DE" w14:textId="77777777" w:rsidR="001606F4" w:rsidRPr="005D33BE" w:rsidRDefault="00000000">
      <w:pPr>
        <w:pStyle w:val="Titre2"/>
        <w:rPr>
          <w:sz w:val="28"/>
          <w:szCs w:val="28"/>
        </w:rPr>
      </w:pPr>
      <w:r w:rsidRPr="005D33BE">
        <w:rPr>
          <w:sz w:val="28"/>
          <w:szCs w:val="28"/>
          <w:highlight w:val="yellow"/>
        </w:rPr>
        <w:t>Documents à fournir</w:t>
      </w:r>
    </w:p>
    <w:p w14:paraId="6AD6D7D1" w14:textId="77777777" w:rsidR="001606F4" w:rsidRPr="005D33BE" w:rsidRDefault="00000000">
      <w:pPr>
        <w:pStyle w:val="Listepuces"/>
        <w:rPr>
          <w:sz w:val="24"/>
          <w:szCs w:val="24"/>
        </w:rPr>
      </w:pPr>
      <w:r w:rsidRPr="005D33BE">
        <w:rPr>
          <w:sz w:val="24"/>
          <w:szCs w:val="24"/>
        </w:rPr>
        <w:t>☐ Photo d’identité récente</w:t>
      </w:r>
    </w:p>
    <w:p w14:paraId="4F225D78" w14:textId="77777777" w:rsidR="001606F4" w:rsidRPr="005D33BE" w:rsidRDefault="00000000">
      <w:pPr>
        <w:pStyle w:val="Listepuces"/>
        <w:rPr>
          <w:sz w:val="24"/>
          <w:szCs w:val="24"/>
          <w:lang w:val="fr-FR"/>
        </w:rPr>
      </w:pPr>
      <w:r w:rsidRPr="005D33BE">
        <w:rPr>
          <w:sz w:val="24"/>
          <w:szCs w:val="24"/>
          <w:lang w:val="fr-FR"/>
        </w:rPr>
        <w:t>☐ Justificatif de domicile à La Brède (moins de 3 mois)</w:t>
      </w:r>
    </w:p>
    <w:p w14:paraId="746897D6" w14:textId="77777777" w:rsidR="001606F4" w:rsidRPr="005D33BE" w:rsidRDefault="00000000">
      <w:pPr>
        <w:pStyle w:val="Listepuces"/>
        <w:rPr>
          <w:sz w:val="24"/>
          <w:szCs w:val="24"/>
          <w:lang w:val="fr-FR"/>
        </w:rPr>
      </w:pPr>
      <w:r w:rsidRPr="005D33BE">
        <w:rPr>
          <w:sz w:val="24"/>
          <w:szCs w:val="24"/>
          <w:lang w:val="fr-FR"/>
        </w:rPr>
        <w:t>☐ Pièce d’identité (CNI, passeport, permis, livret de famille pour les mineurs)</w:t>
      </w:r>
    </w:p>
    <w:p w14:paraId="6B95E560" w14:textId="77777777" w:rsidR="001606F4" w:rsidRPr="005D33BE" w:rsidRDefault="00000000">
      <w:pPr>
        <w:pStyle w:val="Listepuces"/>
        <w:rPr>
          <w:sz w:val="24"/>
          <w:szCs w:val="24"/>
          <w:lang w:val="fr-FR"/>
        </w:rPr>
      </w:pPr>
      <w:r w:rsidRPr="005D33BE">
        <w:rPr>
          <w:sz w:val="24"/>
          <w:szCs w:val="24"/>
          <w:lang w:val="fr-FR"/>
        </w:rPr>
        <w:t>☐ Pour les mineurs : autorisation parentale signée</w:t>
      </w:r>
    </w:p>
    <w:p w14:paraId="708D7ECC" w14:textId="77777777" w:rsidR="001606F4" w:rsidRPr="005D33BE" w:rsidRDefault="00000000">
      <w:pPr>
        <w:pStyle w:val="Listepuces"/>
        <w:rPr>
          <w:sz w:val="24"/>
          <w:szCs w:val="24"/>
          <w:lang w:val="fr-FR"/>
        </w:rPr>
      </w:pPr>
      <w:r w:rsidRPr="005D33BE">
        <w:rPr>
          <w:sz w:val="24"/>
          <w:szCs w:val="24"/>
          <w:lang w:val="fr-FR"/>
        </w:rPr>
        <w:t>☐ Pour les étudiants logés ailleurs : attestation sur l’honneur des parents + justificatif de domicile parental</w:t>
      </w:r>
    </w:p>
    <w:p w14:paraId="7F4639BD" w14:textId="77777777" w:rsidR="001606F4" w:rsidRPr="005D33BE" w:rsidRDefault="00000000">
      <w:pPr>
        <w:pStyle w:val="Titre2"/>
        <w:rPr>
          <w:sz w:val="28"/>
          <w:szCs w:val="28"/>
          <w:lang w:val="fr-FR"/>
        </w:rPr>
      </w:pPr>
      <w:r w:rsidRPr="005D33BE">
        <w:rPr>
          <w:sz w:val="28"/>
          <w:szCs w:val="28"/>
          <w:lang w:val="fr-FR"/>
        </w:rPr>
        <w:t>Autorisation parentale (uniquement pour les mineurs)</w:t>
      </w:r>
    </w:p>
    <w:p w14:paraId="4421FB93" w14:textId="77777777" w:rsidR="001606F4" w:rsidRPr="005D33BE" w:rsidRDefault="00000000">
      <w:pPr>
        <w:rPr>
          <w:sz w:val="24"/>
          <w:szCs w:val="24"/>
          <w:lang w:val="fr-FR"/>
        </w:rPr>
      </w:pPr>
      <w:r w:rsidRPr="005D33BE">
        <w:rPr>
          <w:sz w:val="24"/>
          <w:szCs w:val="24"/>
          <w:lang w:val="fr-FR"/>
        </w:rPr>
        <w:t>Je soussigné(e) : ....................................................................</w:t>
      </w:r>
    </w:p>
    <w:p w14:paraId="66BD103D" w14:textId="77777777" w:rsidR="001606F4" w:rsidRPr="005D33BE" w:rsidRDefault="00000000">
      <w:pPr>
        <w:rPr>
          <w:sz w:val="24"/>
          <w:szCs w:val="24"/>
          <w:lang w:val="fr-FR"/>
        </w:rPr>
      </w:pPr>
      <w:r w:rsidRPr="005D33BE">
        <w:rPr>
          <w:sz w:val="24"/>
          <w:szCs w:val="24"/>
          <w:lang w:val="fr-FR"/>
        </w:rPr>
        <w:t>Responsable légal de : ....................................................................</w:t>
      </w:r>
    </w:p>
    <w:p w14:paraId="7E24EC31" w14:textId="77777777" w:rsidR="001606F4" w:rsidRPr="005D33BE" w:rsidRDefault="00000000">
      <w:pPr>
        <w:rPr>
          <w:sz w:val="24"/>
          <w:szCs w:val="24"/>
          <w:lang w:val="fr-FR"/>
        </w:rPr>
      </w:pPr>
      <w:r w:rsidRPr="005D33BE">
        <w:rPr>
          <w:sz w:val="24"/>
          <w:szCs w:val="24"/>
          <w:lang w:val="fr-FR"/>
        </w:rPr>
        <w:t>Autorise mon enfant à bénéficier de la Carte Jeune La Brède.</w:t>
      </w:r>
    </w:p>
    <w:p w14:paraId="277FF017" w14:textId="77777777" w:rsidR="005D33BE" w:rsidRPr="005D33BE" w:rsidRDefault="00000000">
      <w:pPr>
        <w:rPr>
          <w:sz w:val="24"/>
          <w:szCs w:val="24"/>
          <w:lang w:val="fr-FR"/>
        </w:rPr>
      </w:pPr>
      <w:r w:rsidRPr="005D33BE">
        <w:rPr>
          <w:sz w:val="24"/>
          <w:szCs w:val="24"/>
          <w:lang w:val="fr-FR"/>
        </w:rPr>
        <w:t>Date : ..... / ..... / ........</w:t>
      </w:r>
      <w:r w:rsidR="005D33BE" w:rsidRPr="005D33BE">
        <w:rPr>
          <w:sz w:val="24"/>
          <w:szCs w:val="24"/>
          <w:lang w:val="fr-FR"/>
        </w:rPr>
        <w:t xml:space="preserve">       </w:t>
      </w:r>
    </w:p>
    <w:p w14:paraId="57A8FCE3" w14:textId="5AA5D8ED" w:rsidR="001606F4" w:rsidRPr="005D33BE" w:rsidRDefault="005D33BE">
      <w:pPr>
        <w:rPr>
          <w:sz w:val="24"/>
          <w:szCs w:val="24"/>
          <w:lang w:val="fr-FR"/>
        </w:rPr>
      </w:pPr>
      <w:r w:rsidRPr="005D33BE">
        <w:rPr>
          <w:sz w:val="24"/>
          <w:szCs w:val="24"/>
          <w:lang w:val="fr-FR"/>
        </w:rPr>
        <w:t xml:space="preserve"> </w:t>
      </w:r>
      <w:r w:rsidR="00000000" w:rsidRPr="005D33BE">
        <w:rPr>
          <w:sz w:val="24"/>
          <w:szCs w:val="24"/>
          <w:lang w:val="fr-FR"/>
        </w:rPr>
        <w:t xml:space="preserve">Signature du responsable légal : </w:t>
      </w:r>
    </w:p>
    <w:p w14:paraId="08FA6330" w14:textId="69A43450" w:rsidR="001606F4" w:rsidRPr="005D33BE" w:rsidRDefault="00000000">
      <w:pPr>
        <w:pStyle w:val="Titre2"/>
        <w:rPr>
          <w:sz w:val="28"/>
          <w:szCs w:val="28"/>
          <w:lang w:val="fr-FR"/>
        </w:rPr>
      </w:pPr>
      <w:r w:rsidRPr="005D33BE">
        <w:rPr>
          <w:sz w:val="28"/>
          <w:szCs w:val="28"/>
          <w:lang w:val="fr-FR"/>
        </w:rPr>
        <w:t>Engagement du titulaire</w:t>
      </w:r>
      <w:r w:rsidR="005D33BE" w:rsidRPr="005D33BE">
        <w:rPr>
          <w:sz w:val="28"/>
          <w:szCs w:val="28"/>
          <w:lang w:val="fr-FR"/>
        </w:rPr>
        <w:t xml:space="preserve"> de la carte</w:t>
      </w:r>
      <w:r w:rsidRPr="005D33BE">
        <w:rPr>
          <w:sz w:val="28"/>
          <w:szCs w:val="28"/>
          <w:lang w:val="fr-FR"/>
        </w:rPr>
        <w:t xml:space="preserve"> (majeurs ou mineurs + parents)</w:t>
      </w:r>
    </w:p>
    <w:p w14:paraId="08BBF04C" w14:textId="77777777" w:rsidR="001606F4" w:rsidRPr="005D33BE" w:rsidRDefault="00000000">
      <w:pPr>
        <w:rPr>
          <w:sz w:val="24"/>
          <w:szCs w:val="24"/>
          <w:lang w:val="fr-FR"/>
        </w:rPr>
      </w:pPr>
      <w:r w:rsidRPr="005D33BE">
        <w:rPr>
          <w:sz w:val="24"/>
          <w:szCs w:val="24"/>
          <w:lang w:val="fr-FR"/>
        </w:rPr>
        <w:t>Je m’engage à utiliser la Carte Jeune dans le respect du règlement en vigueur.</w:t>
      </w:r>
    </w:p>
    <w:p w14:paraId="2F01299B" w14:textId="77777777" w:rsidR="005D33BE" w:rsidRPr="005D33BE" w:rsidRDefault="00000000">
      <w:pPr>
        <w:rPr>
          <w:sz w:val="24"/>
          <w:szCs w:val="24"/>
          <w:lang w:val="fr-FR"/>
        </w:rPr>
      </w:pPr>
      <w:r w:rsidRPr="005D33BE">
        <w:rPr>
          <w:sz w:val="24"/>
          <w:szCs w:val="24"/>
          <w:lang w:val="fr-FR"/>
        </w:rPr>
        <w:t>Date : ..... / ..... / ........</w:t>
      </w:r>
      <w:r w:rsidR="005D33BE" w:rsidRPr="005D33BE">
        <w:rPr>
          <w:sz w:val="24"/>
          <w:szCs w:val="24"/>
          <w:lang w:val="fr-FR"/>
        </w:rPr>
        <w:t xml:space="preserve">       </w:t>
      </w:r>
    </w:p>
    <w:p w14:paraId="59303442" w14:textId="6E2F7DFC" w:rsidR="005D33BE" w:rsidRPr="005D33BE" w:rsidRDefault="00000000">
      <w:pPr>
        <w:rPr>
          <w:sz w:val="24"/>
          <w:szCs w:val="24"/>
          <w:lang w:val="fr-FR"/>
        </w:rPr>
      </w:pPr>
      <w:r w:rsidRPr="005D33BE">
        <w:rPr>
          <w:sz w:val="24"/>
          <w:szCs w:val="24"/>
          <w:lang w:val="fr-FR"/>
        </w:rPr>
        <w:t>Signature du titulaire : .</w:t>
      </w:r>
    </w:p>
    <w:p w14:paraId="5E341227" w14:textId="77777777" w:rsidR="005D33BE" w:rsidRDefault="005D33BE">
      <w:pPr>
        <w:rPr>
          <w:lang w:val="fr-FR"/>
        </w:rPr>
      </w:pPr>
    </w:p>
    <w:p w14:paraId="4452D31B" w14:textId="77777777" w:rsidR="001606F4" w:rsidRPr="005D33BE" w:rsidRDefault="00000000" w:rsidP="005D33BE">
      <w:pPr>
        <w:jc w:val="both"/>
        <w:rPr>
          <w:sz w:val="20"/>
          <w:szCs w:val="20"/>
          <w:lang w:val="fr-FR"/>
        </w:rPr>
      </w:pPr>
      <w:r w:rsidRPr="005D33BE">
        <w:rPr>
          <w:sz w:val="20"/>
          <w:szCs w:val="20"/>
          <w:lang w:val="fr-FR"/>
        </w:rPr>
        <w:t>Les informations recueillies font l’objet d’un traitement informatique par la Mairie de La Brède, destiné uniquement à la gestion de la Carte Jeune. Conformément au Règlement Général sur la Protection des Données (RGPD), vous disposez d’un droit d’accès, de rectification, d’opposition et de suppression de vos données, que vous pouvez exercer en contactant : infojeunes@labrede-montesquieu.com.</w:t>
      </w:r>
    </w:p>
    <w:sectPr w:rsidR="001606F4" w:rsidRPr="005D33BE" w:rsidSect="005D33BE">
      <w:pgSz w:w="12240" w:h="15840"/>
      <w:pgMar w:top="0" w:right="1800" w:bottom="567"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292203532">
    <w:abstractNumId w:val="8"/>
  </w:num>
  <w:num w:numId="2" w16cid:durableId="1130854401">
    <w:abstractNumId w:val="6"/>
  </w:num>
  <w:num w:numId="3" w16cid:durableId="792746499">
    <w:abstractNumId w:val="5"/>
  </w:num>
  <w:num w:numId="4" w16cid:durableId="1817868258">
    <w:abstractNumId w:val="4"/>
  </w:num>
  <w:num w:numId="5" w16cid:durableId="2082484053">
    <w:abstractNumId w:val="7"/>
  </w:num>
  <w:num w:numId="6" w16cid:durableId="1172646015">
    <w:abstractNumId w:val="3"/>
  </w:num>
  <w:num w:numId="7" w16cid:durableId="71971528">
    <w:abstractNumId w:val="2"/>
  </w:num>
  <w:num w:numId="8" w16cid:durableId="1836917315">
    <w:abstractNumId w:val="1"/>
  </w:num>
  <w:num w:numId="9" w16cid:durableId="41736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24A4"/>
    <w:rsid w:val="0006063C"/>
    <w:rsid w:val="0015074B"/>
    <w:rsid w:val="001606F4"/>
    <w:rsid w:val="0029639D"/>
    <w:rsid w:val="00326F90"/>
    <w:rsid w:val="005D33B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0F4E0"/>
  <w14:defaultImageDpi w14:val="300"/>
  <w15:docId w15:val="{908DB3A1-7BAA-4FA8-81A8-8301ADCD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Info Jeunes La Brède-Montesquieu</cp:lastModifiedBy>
  <cp:revision>2</cp:revision>
  <cp:lastPrinted>2025-09-17T10:27:00Z</cp:lastPrinted>
  <dcterms:created xsi:type="dcterms:W3CDTF">2025-09-17T10:27:00Z</dcterms:created>
  <dcterms:modified xsi:type="dcterms:W3CDTF">2025-09-17T10:27:00Z</dcterms:modified>
  <cp:category/>
</cp:coreProperties>
</file>